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62657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Комитет общего и профессионального образования Ленинградской области Администрация Приозерского муниципального района Ленинградской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Орлова Руслана Анатольевна</w:t>
      </w:r>
      <w:bookmarkEnd w:id="2"/>
      <w:r>
        <w:rPr>
          <w:sz w:val="28"/>
        </w:rPr>
        <w:br/>
      </w:r>
      <w:bookmarkStart w:name="34df4a62-8dcd-4a78-a0bb-c2323fe584ec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Иванова Татьяна Геннадьевна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"СОШ №5"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Захаренкова В.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Медведева Е.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Мыльников В. 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6280141)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4"/>
      <w:r>
        <w:rPr>
          <w:rFonts w:ascii="Times New Roman" w:hAnsi="Times New Roman"/>
          <w:b/>
          <w:i w:val="false"/>
          <w:color w:val="000000"/>
          <w:sz w:val="28"/>
        </w:rPr>
        <w:t>Приозерск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5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spacing w:before="0" w:after="0"/>
        <w:ind w:left="120"/>
        <w:jc w:val="left"/>
      </w:pPr>
    </w:p>
    <w:bookmarkStart w:name="block-47626572" w:id="6"/>
    <w:p>
      <w:pPr>
        <w:sectPr>
          <w:pgSz w:w="11906" w:h="16383" w:orient="portrait"/>
        </w:sectPr>
      </w:pPr>
    </w:p>
    <w:bookmarkEnd w:id="6"/>
    <w:bookmarkEnd w:id="0"/>
    <w:bookmarkStart w:name="block-47626569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8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8"/>
    </w:p>
    <w:p>
      <w:pPr>
        <w:spacing w:before="0" w:after="0" w:line="264"/>
        <w:ind w:left="120"/>
        <w:jc w:val="both"/>
      </w:pPr>
    </w:p>
    <w:bookmarkStart w:name="block-47626569" w:id="9"/>
    <w:p>
      <w:pPr>
        <w:sectPr>
          <w:pgSz w:w="11906" w:h="16383" w:orient="portrait"/>
        </w:sectPr>
      </w:pPr>
    </w:p>
    <w:bookmarkEnd w:id="9"/>
    <w:bookmarkEnd w:id="7"/>
    <w:bookmarkStart w:name="block-47626573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3"/>
      <w:bookmarkEnd w:id="13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47626573" w:id="14"/>
    <w:p>
      <w:pPr>
        <w:sectPr>
          <w:pgSz w:w="11906" w:h="16383" w:orient="portrait"/>
        </w:sectPr>
      </w:pPr>
    </w:p>
    <w:bookmarkEnd w:id="14"/>
    <w:bookmarkEnd w:id="10"/>
    <w:bookmarkStart w:name="block-47626570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6"/>
      <w:bookmarkEnd w:id="16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7"/>
      <w:bookmarkEnd w:id="17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9"/>
      <w:bookmarkEnd w:id="19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47626570" w:id="20"/>
    <w:p>
      <w:pPr>
        <w:sectPr>
          <w:pgSz w:w="11906" w:h="16383" w:orient="portrait"/>
        </w:sectPr>
      </w:pPr>
    </w:p>
    <w:bookmarkEnd w:id="20"/>
    <w:bookmarkEnd w:id="15"/>
    <w:bookmarkStart w:name="block-47626571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626571" w:id="22"/>
    <w:p>
      <w:pPr>
        <w:sectPr>
          <w:pgSz w:w="16383" w:h="11906" w:orient="landscape"/>
        </w:sectPr>
      </w:pPr>
    </w:p>
    <w:bookmarkEnd w:id="22"/>
    <w:bookmarkEnd w:id="21"/>
    <w:bookmarkStart w:name="block-47626574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9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5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626574" w:id="24"/>
    <w:p>
      <w:pPr>
        <w:sectPr>
          <w:pgSz w:w="16383" w:h="11906" w:orient="landscape"/>
        </w:sectPr>
      </w:pPr>
    </w:p>
    <w:bookmarkEnd w:id="24"/>
    <w:bookmarkEnd w:id="23"/>
    <w:bookmarkStart w:name="block-47626575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6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искусство: 2-й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</w:r>
      <w:bookmarkEnd w:id="26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7626575" w:id="27"/>
    <w:p>
      <w:pPr>
        <w:sectPr>
          <w:pgSz w:w="11906" w:h="16383" w:orient="portrait"/>
        </w:sectPr>
      </w:pPr>
    </w:p>
    <w:bookmarkEnd w:id="27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