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8" w:rsidRPr="002F2580" w:rsidRDefault="002F25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-871855</wp:posOffset>
            </wp:positionH>
            <wp:positionV relativeFrom="paragraph">
              <wp:posOffset>-336550</wp:posOffset>
            </wp:positionV>
            <wp:extent cx="7391400" cy="10265410"/>
            <wp:effectExtent l="0" t="0" r="0" b="0"/>
            <wp:wrapNone/>
            <wp:docPr id="1" name="Рисунок 1" descr="C:\Users\Elena\AppData\Local\Microsoft\Windows\INetCache\Content.Word\20241121_135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54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875" cy="102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20448" w:rsidRPr="002F2580" w:rsidRDefault="002F25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ac61422a-29c7-4a5a-957e-10d44a9a8bf8"/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общего и профессионального образования Ленинградской области Администрация Приозерского муниципального района Ленинградской области Комитет образования</w:t>
      </w:r>
      <w:bookmarkEnd w:id="0"/>
    </w:p>
    <w:p w:rsidR="00F20448" w:rsidRPr="002F2580" w:rsidRDefault="00F2044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Default="002F25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МОУ "СОШ №5"</w:t>
      </w:r>
    </w:p>
    <w:p w:rsidR="00F20448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20448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20448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20448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3"/>
        <w:gridCol w:w="2953"/>
        <w:gridCol w:w="2953"/>
      </w:tblGrid>
      <w:tr w:rsidR="00F20448" w:rsidRPr="002F2580">
        <w:tc>
          <w:tcPr>
            <w:tcW w:w="3114" w:type="dxa"/>
          </w:tcPr>
          <w:p w:rsidR="00F20448" w:rsidRDefault="002F25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20448" w:rsidRDefault="002F258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F20448" w:rsidRDefault="002F25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0448" w:rsidRDefault="002F25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Нескромная И.В.</w:t>
            </w:r>
          </w:p>
          <w:p w:rsidR="00F20448" w:rsidRDefault="002F25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«28» августа</w:t>
            </w:r>
            <w:r w:rsidRPr="002F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20448" w:rsidRDefault="00F204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0448" w:rsidRDefault="002F258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20448" w:rsidRDefault="002F258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F20448" w:rsidRDefault="002F25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0448" w:rsidRDefault="002F25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 Е.А.</w:t>
            </w:r>
          </w:p>
          <w:p w:rsidR="00F20448" w:rsidRDefault="002F25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«27» августа   2024 г.</w:t>
            </w:r>
          </w:p>
          <w:p w:rsidR="00F20448" w:rsidRDefault="00F204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0448" w:rsidRDefault="002F258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20448" w:rsidRDefault="002F258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20448" w:rsidRDefault="002F25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0448" w:rsidRDefault="002F25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Мыльников В.Ю.</w:t>
            </w:r>
          </w:p>
          <w:p w:rsidR="00F20448" w:rsidRDefault="002F25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«02» сентября   2024 г.</w:t>
            </w:r>
          </w:p>
          <w:p w:rsidR="00F20448" w:rsidRDefault="00F204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0448" w:rsidRPr="002F2580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20448" w:rsidRPr="002F2580" w:rsidRDefault="002F25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2566281)</w:t>
      </w:r>
    </w:p>
    <w:p w:rsidR="00F20448" w:rsidRPr="002F2580" w:rsidRDefault="00F204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«Физическая культура» (Вариант 2)</w:t>
      </w:r>
    </w:p>
    <w:p w:rsidR="00F20448" w:rsidRPr="002F2580" w:rsidRDefault="002F258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F20448" w:rsidRDefault="002F258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учитель:  Нескромная И.В.</w:t>
      </w:r>
    </w:p>
    <w:p w:rsidR="00F20448" w:rsidRPr="002F2580" w:rsidRDefault="00F2044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a138e01f-71ee-4195-a132-95a500e7f996"/>
    </w:p>
    <w:p w:rsidR="00F20448" w:rsidRPr="002F2580" w:rsidRDefault="00F2044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20448" w:rsidRPr="002F2580" w:rsidRDefault="00F2044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20448" w:rsidRPr="002F2580" w:rsidRDefault="00F2044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20448" w:rsidRPr="002F2580" w:rsidRDefault="00F2044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20448" w:rsidRPr="002F2580" w:rsidRDefault="00F2044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20448" w:rsidRPr="002F2580" w:rsidRDefault="00F2044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20448" w:rsidRPr="002F2580" w:rsidRDefault="00F2044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20448" w:rsidRPr="002F2580" w:rsidRDefault="00F2044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20448" w:rsidRPr="002F2580" w:rsidRDefault="00F2044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20448" w:rsidRPr="002F2580" w:rsidRDefault="00F2044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20448" w:rsidRPr="002F2580" w:rsidRDefault="002F25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Приозерск</w:t>
      </w:r>
      <w:bookmarkEnd w:id="1"/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a612539e-b3c8-455e-88a4-bebacddb4762"/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2"/>
    </w:p>
    <w:p w:rsidR="00F20448" w:rsidRPr="002F2580" w:rsidRDefault="00F204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F20448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F20448" w:rsidRPr="002F2580">
          <w:pgSz w:w="11906" w:h="16383"/>
          <w:pgMar w:top="590" w:right="1800" w:bottom="590" w:left="1463" w:header="720" w:footer="720" w:gutter="0"/>
          <w:cols w:space="0"/>
        </w:sectPr>
      </w:pPr>
      <w:bookmarkStart w:id="3" w:name="block-19181256"/>
    </w:p>
    <w:bookmarkEnd w:id="3"/>
    <w:p w:rsidR="00F20448" w:rsidRPr="002F2580" w:rsidRDefault="002F258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вственного развития, воспитания и социализации обучающихся, сформулированные в федеральной рабочей программе воспитания.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физической культуре отражены объективно сложивши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подходов, новых методик и технологий.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образования по физической культуре на уровне начального о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бщего образования является формирование у обучающихся основ здорового образа жизни, активной творческой самостоятельности в проведении разн</w:t>
      </w:r>
      <w:bookmarkStart w:id="4" w:name="_GoBack"/>
      <w:bookmarkEnd w:id="4"/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ообразных форм занятий физическими упражнениями. Достижение данной цели обеспечивается ориентацией учебного предмета 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ря 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и подготовки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«Прикладно-ориентированная физическая культура» обеспечива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енных традициях региона и школы.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ельности» и «Физическое совершенствование».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ционных средств, методов и форм обучения, информационно-коммуникативных технологий и передового педагогического опыта.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b146442-f527-41bf-8c2f-d7c56b2bd4b0"/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363 часа: в 1 классе – 91 час (3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 со второй четверти, в 1 четверти 2 часа в неделю), во 2 классе – 102 часа (3 часа в неделю), в 3 классе – 102 часа (3 часа в неделю), в 4 классе – 68 часов (2 часа в неделю).</w:t>
      </w:r>
      <w:bookmarkEnd w:id="5"/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F20448">
      <w:pPr>
        <w:rPr>
          <w:rFonts w:ascii="Times New Roman" w:hAnsi="Times New Roman" w:cs="Times New Roman"/>
          <w:sz w:val="24"/>
          <w:szCs w:val="24"/>
          <w:lang w:val="ru-RU"/>
        </w:rPr>
        <w:sectPr w:rsidR="00F20448" w:rsidRPr="002F2580">
          <w:pgSz w:w="11906" w:h="16383"/>
          <w:pgMar w:top="567" w:right="850" w:bottom="567" w:left="1417" w:header="720" w:footer="720" w:gutter="0"/>
          <w:cols w:space="0"/>
        </w:sectPr>
      </w:pPr>
      <w:bookmarkStart w:id="6" w:name="block-19181259"/>
    </w:p>
    <w:bookmarkEnd w:id="6"/>
    <w:p w:rsidR="00F20448" w:rsidRPr="002F2580" w:rsidRDefault="002F2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01876902"/>
      <w:bookmarkEnd w:id="7"/>
      <w:r w:rsidRPr="002F25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</w:t>
      </w:r>
      <w:r w:rsidRPr="002F25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ической культуре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правильного её развития. Физические упражнения для физкультминуток и утренней зарядки.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настика с основами акробатики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равномерной скоростью.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Акробатические упражнения: подъём туловища из поло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Переноска лыж к месту занятия. Основная с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тойка лыжника. Передвижение на лыжах ступающим шагом (без палок). Передвижение на лыжах скользящим шагом (без палок).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плекса ГТО.</w:t>
      </w:r>
    </w:p>
    <w:p w:rsidR="00F20448" w:rsidRPr="002F2580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548637"/>
      <w:bookmarkEnd w:id="8"/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Физическое развитие и его измерение. Физические качества 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Закаливание организма обтиранием. Составление к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омплекса утренней зарядки и физкультминутки для занятий в домашних условиях.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разминки перед выполнением гимнастических упражнений. Прыжки с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лыжной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лёгко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долением небольших препятствий.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качеств сред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ствами подвижных и спортивных игр.</w:t>
      </w:r>
    </w:p>
    <w:p w:rsidR="00F20448" w:rsidRPr="002F2580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38"/>
      <w:bookmarkEnd w:id="9"/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Виды физических</w:t>
      </w: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</w:t>
      </w: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lastRenderedPageBreak/>
        <w:t xml:space="preserve">Физическое совершенствование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>Спортивно-оздоровительная физическая к</w:t>
      </w:r>
      <w:r w:rsidRPr="002F2580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ультура.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</w:t>
      </w: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</w:t>
      </w: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движением руками, приставным шагом правым и левым боком.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</w:t>
      </w: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ия на двух ногах и поочерёдно на правой и левой ноге, прыжки через скакалку назад с равномерной скоростью.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</w:t>
      </w: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к, ног и туловища. Упражнения в танцах галоп и полька.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</w:t>
      </w: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максимальной скоростью на дистанции 30 м.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</w:t>
      </w: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Подвижные и спор</w:t>
      </w: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тивные игры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</w:t>
      </w: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 в движении. Футбол: ведение футбольного мяча, удар по неподвижному футбольному мячу.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Развитие основных физических качеств средствами базовых видов спорта. Подготовка к выполнению нормативных требований ком</w:t>
      </w:r>
      <w:r w:rsidRPr="002F258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плекса ГТО. </w:t>
      </w:r>
    </w:p>
    <w:p w:rsidR="00F20448" w:rsidRPr="002F2580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48639"/>
      <w:bookmarkEnd w:id="10"/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Физическая подготовка. Влияние занятий физической подготовкой на 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в естественных водоёмах, солнечные и воздушные процедуры.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F20448" w:rsidRPr="002F2580" w:rsidRDefault="00F20448">
      <w:pPr>
        <w:rPr>
          <w:rFonts w:ascii="Times New Roman" w:hAnsi="Times New Roman" w:cs="Times New Roman"/>
          <w:sz w:val="24"/>
          <w:szCs w:val="24"/>
          <w:lang w:val="ru-RU"/>
        </w:rPr>
        <w:sectPr w:rsidR="00F20448" w:rsidRPr="002F2580">
          <w:pgSz w:w="11906" w:h="16383"/>
          <w:pgMar w:top="567" w:right="850" w:bottom="567" w:left="1417" w:header="720" w:footer="720" w:gutter="0"/>
          <w:cols w:space="0"/>
        </w:sectPr>
      </w:pPr>
      <w:bookmarkStart w:id="11" w:name="block-19181257"/>
    </w:p>
    <w:p w:rsidR="00F20448" w:rsidRPr="002F2580" w:rsidRDefault="002F2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0"/>
      <w:bookmarkEnd w:id="11"/>
      <w:bookmarkEnd w:id="12"/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20448" w:rsidRPr="002F2580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37548641"/>
      <w:bookmarkEnd w:id="13"/>
    </w:p>
    <w:p w:rsidR="00F20448" w:rsidRPr="002F2580" w:rsidRDefault="002F2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F20448" w:rsidRPr="002F2580" w:rsidRDefault="002F25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истории и развитию физической культуры народов России, осознание её св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язи с трудовой деятельностью и укреплением здоровья человека; </w:t>
      </w:r>
    </w:p>
    <w:p w:rsidR="00F20448" w:rsidRPr="002F2580" w:rsidRDefault="002F25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20448" w:rsidRPr="002F2580" w:rsidRDefault="002F25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отношения к соперникам во время соревновательной деятельности, стремление оказывать первую помощь при травмах и ушибах;</w:t>
      </w:r>
    </w:p>
    <w:p w:rsidR="00F20448" w:rsidRPr="002F2580" w:rsidRDefault="002F25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20448" w:rsidRPr="002F2580" w:rsidRDefault="002F25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к формированию культуры здоровья, соблюдению правил здорового образа жизни; </w:t>
      </w:r>
    </w:p>
    <w:p w:rsidR="00F20448" w:rsidRPr="002F2580" w:rsidRDefault="002F25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ели.</w:t>
      </w:r>
    </w:p>
    <w:p w:rsidR="00F20448" w:rsidRPr="002F2580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7548642"/>
      <w:bookmarkEnd w:id="14"/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универсальные учебные действия, совместная деятельность.</w:t>
      </w:r>
      <w:bookmarkStart w:id="15" w:name="_Toc134720971"/>
      <w:bookmarkEnd w:id="15"/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20448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0448" w:rsidRPr="002F2580" w:rsidRDefault="002F25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движениях человека и животных;</w:t>
      </w:r>
    </w:p>
    <w:p w:rsidR="00F20448" w:rsidRPr="002F2580" w:rsidRDefault="002F25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F20448" w:rsidRPr="002F2580" w:rsidRDefault="002F25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F20448" w:rsidRPr="002F2580" w:rsidRDefault="002F258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признаки правильной и неправильной осанки, приводить возможные причины её нарушений.</w:t>
      </w:r>
    </w:p>
    <w:p w:rsidR="00F20448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20448" w:rsidRPr="002F2580" w:rsidRDefault="002F25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воспроизводить названия разучиваемых физических упражнений и их исходные положения; </w:t>
      </w:r>
    </w:p>
    <w:p w:rsidR="00F20448" w:rsidRPr="002F2580" w:rsidRDefault="002F25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20448" w:rsidRPr="002F2580" w:rsidRDefault="002F25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эмоциями во время занятий физической культурой и проведения подвижных игр, соблюдать правила поведения и по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ложительно относиться к замечаниям других обучающихся и учителя; </w:t>
      </w:r>
    </w:p>
    <w:p w:rsidR="00F20448" w:rsidRPr="002F2580" w:rsidRDefault="002F258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F20448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0448" w:rsidRPr="002F2580" w:rsidRDefault="002F25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комплексы физкультминуток, утренней зар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ядки, упражнений по профилактике нарушения и коррекции осанки; </w:t>
      </w:r>
    </w:p>
    <w:p w:rsidR="00F20448" w:rsidRPr="002F2580" w:rsidRDefault="002F25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F20448" w:rsidRPr="002F2580" w:rsidRDefault="002F258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ти.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F20448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20448" w:rsidRPr="002F2580" w:rsidRDefault="002F25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20448" w:rsidRPr="002F2580" w:rsidRDefault="002F25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F20448" w:rsidRPr="002F2580" w:rsidRDefault="002F25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упражнений на развитие разных физиче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ских качеств, приводить примеры и демонстрировать их выполнение; </w:t>
      </w:r>
    </w:p>
    <w:p w:rsidR="00F20448" w:rsidRPr="002F2580" w:rsidRDefault="002F25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F20448" w:rsidRPr="002F2580" w:rsidRDefault="002F258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наблюдения за изменениями показателей физического развития и физических качеств, проводить процедуры их измерения.</w:t>
      </w:r>
    </w:p>
    <w:p w:rsidR="00F20448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20448" w:rsidRPr="002F2580" w:rsidRDefault="002F258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жительного влияния на организм обучающихся (в пределах изученного);</w:t>
      </w:r>
    </w:p>
    <w:p w:rsidR="00F20448" w:rsidRPr="002F2580" w:rsidRDefault="002F258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F20448" w:rsidRPr="002F2580" w:rsidRDefault="002F258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F20448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0448" w:rsidRPr="002F2580" w:rsidRDefault="002F258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культуры с учётом их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20448" w:rsidRPr="002F2580" w:rsidRDefault="002F258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F20448" w:rsidRPr="002F2580" w:rsidRDefault="002F258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ельного обращения к другим обучающимся;</w:t>
      </w:r>
    </w:p>
    <w:p w:rsidR="00F20448" w:rsidRPr="002F2580" w:rsidRDefault="002F258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сальные учебные действия.</w:t>
      </w:r>
    </w:p>
    <w:p w:rsidR="00F20448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20448" w:rsidRPr="002F2580" w:rsidRDefault="002F258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20448" w:rsidRPr="002F2580" w:rsidRDefault="002F258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«дозировка нагрузки», правильно применять способы её регулирования на занятиях физической культурой; </w:t>
      </w:r>
    </w:p>
    <w:p w:rsidR="00F20448" w:rsidRPr="002F2580" w:rsidRDefault="002F258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20448" w:rsidRPr="002F2580" w:rsidRDefault="002F258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20448" w:rsidRPr="002F2580" w:rsidRDefault="002F258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качеств в течение учебного года, определять их приросты по учебным четвертям (триместрам).</w:t>
      </w:r>
    </w:p>
    <w:p w:rsidR="00F20448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20448" w:rsidRPr="002F2580" w:rsidRDefault="002F258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совместные подвижные игры, принимать в них активное участие с соблюдением правил и норм этического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 </w:t>
      </w:r>
    </w:p>
    <w:p w:rsidR="00F20448" w:rsidRPr="002F2580" w:rsidRDefault="002F258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20448" w:rsidRPr="002F2580" w:rsidRDefault="002F258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 участвовать в обсуждении учебных заданий, анализе выполнения физических упражнений и технических дей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ствий из осваиваемых видов спорта; </w:t>
      </w:r>
    </w:p>
    <w:p w:rsidR="00F20448" w:rsidRPr="002F2580" w:rsidRDefault="002F258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F20448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0448" w:rsidRPr="002F2580" w:rsidRDefault="002F258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выполнение физическ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упражнений, корректировать их на основе сравнения с заданными образцами; </w:t>
      </w:r>
    </w:p>
    <w:p w:rsidR="00F20448" w:rsidRPr="002F2580" w:rsidRDefault="002F258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20448" w:rsidRPr="002F2580" w:rsidRDefault="002F258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сложность в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озникающих игровых задач, предлагать их совместное коллективное решение. 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20448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20448" w:rsidRPr="002F2580" w:rsidRDefault="002F258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20448" w:rsidRPr="002F2580" w:rsidRDefault="002F258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отставание в развитии физических качеств от возрастных стандартов, приводить примеры ф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изических упражнений по их устранению; </w:t>
      </w:r>
    </w:p>
    <w:p w:rsidR="00F20448" w:rsidRPr="002F2580" w:rsidRDefault="002F258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F20448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20448" w:rsidRPr="002F2580" w:rsidRDefault="002F258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обучающимися, воспроизводить ранее изученный материал и отвечать на вопросы в процессе учебного диалога;</w:t>
      </w:r>
    </w:p>
    <w:p w:rsidR="00F20448" w:rsidRPr="002F2580" w:rsidRDefault="002F258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физических качеств;</w:t>
      </w:r>
    </w:p>
    <w:p w:rsidR="00F20448" w:rsidRPr="002F2580" w:rsidRDefault="002F258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оказывать посильную первую помощь во время занятий физической культурой.</w:t>
      </w:r>
    </w:p>
    <w:p w:rsidR="00F20448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0448" w:rsidRPr="002F2580" w:rsidRDefault="002F258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F20448" w:rsidRPr="002F2580" w:rsidRDefault="002F258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F20448" w:rsidRPr="002F2580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37548643"/>
      <w:bookmarkEnd w:id="16"/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</w:t>
      </w: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ЛЬТАТЫ</w:t>
      </w:r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37548644"/>
      <w:bookmarkEnd w:id="17"/>
    </w:p>
    <w:p w:rsidR="00F20448" w:rsidRPr="002F2580" w:rsidRDefault="002F2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20448" w:rsidRPr="002F2580" w:rsidRDefault="002F258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F20448" w:rsidRPr="002F2580" w:rsidRDefault="002F258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поведения на уроках физической культурой, приводить примеры подбора одежды для самостоятельных занятий;</w:t>
      </w:r>
    </w:p>
    <w:p w:rsidR="00F20448" w:rsidRPr="002F2580" w:rsidRDefault="002F258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F20448" w:rsidRPr="002F2580" w:rsidRDefault="002F258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причины нарушения осанки и демонстрировать упражнения по профилактике её 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нарушения;</w:t>
      </w:r>
    </w:p>
    <w:p w:rsidR="00F20448" w:rsidRPr="002F2580" w:rsidRDefault="002F258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20448" w:rsidRPr="002F2580" w:rsidRDefault="002F258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передвижения стилизованным гимнастическим шагом и бегом, прыжки н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месте с поворотами в разные стороны и в длину толчком двумя ногами; </w:t>
      </w:r>
    </w:p>
    <w:p w:rsidR="00F20448" w:rsidRPr="002F2580" w:rsidRDefault="002F258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F20448" w:rsidRPr="002F2580" w:rsidRDefault="002F258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F20448" w:rsidRPr="002F2580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37548645"/>
      <w:bookmarkEnd w:id="19"/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 следующих предметных результатов по отдельным темам программы по физической культуре:</w:t>
      </w:r>
    </w:p>
    <w:p w:rsidR="00F20448" w:rsidRPr="002F2580" w:rsidRDefault="002F258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20448" w:rsidRPr="002F2580" w:rsidRDefault="002F258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массы тела, физических качеств с помощью специальных тестовых упражнений, вести наблюдения за их изменениями; </w:t>
      </w:r>
    </w:p>
    <w:p w:rsidR="00F20448" w:rsidRPr="002F2580" w:rsidRDefault="002F258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имнастического мяча правой и левой рукой, перебрасывании его с руки на руку, перекатыванию; </w:t>
      </w:r>
    </w:p>
    <w:p w:rsidR="00F20448" w:rsidRPr="002F2580" w:rsidRDefault="002F258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F20448" w:rsidRPr="002F2580" w:rsidRDefault="002F258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прыжки по разметкам на разное расстояние и с разной амплитудой, в высоту с прямог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разбега; </w:t>
      </w:r>
    </w:p>
    <w:p w:rsidR="00F20448" w:rsidRPr="002F2580" w:rsidRDefault="002F258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F20448" w:rsidRPr="002F2580" w:rsidRDefault="002F258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20448" w:rsidRPr="002F2580" w:rsidRDefault="002F258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выполнять упражнения на развитие физических качеств. </w:t>
      </w:r>
      <w:bookmarkStart w:id="20" w:name="_Toc103687219"/>
      <w:bookmarkEnd w:id="20"/>
    </w:p>
    <w:p w:rsidR="00F20448" w:rsidRPr="002F2580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37548646"/>
      <w:bookmarkEnd w:id="21"/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20448" w:rsidRPr="002F2580" w:rsidRDefault="002F258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F20448" w:rsidRPr="002F2580" w:rsidRDefault="002F258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ать их целевое предназначение на занятиях физической культурой; </w:t>
      </w:r>
    </w:p>
    <w:p w:rsidR="00F20448" w:rsidRPr="002F2580" w:rsidRDefault="002F258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20448" w:rsidRPr="002F2580" w:rsidRDefault="002F258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дыхательной и зрительной гимнастики, объяснять их связь 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предупреждением появления утомления;</w:t>
      </w:r>
    </w:p>
    <w:p w:rsidR="00F20448" w:rsidRPr="002F2580" w:rsidRDefault="002F258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F20448" w:rsidRPr="002F2580" w:rsidRDefault="002F258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ходьбу по гимнастической скамейке с высоким подниманием колен и изменением по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F20448" w:rsidRPr="002F2580" w:rsidRDefault="002F258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20448" w:rsidRPr="002F2580" w:rsidRDefault="002F258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F20448" w:rsidRPr="002F2580" w:rsidRDefault="002F258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F20448" w:rsidRPr="002F2580" w:rsidRDefault="002F258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бег с преодолением небольших препятствий с разной скоростью, прыжки в д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лину с разбега способом согнув ноги, броски набивного мяча из положения сидя и стоя; </w:t>
      </w:r>
    </w:p>
    <w:p w:rsidR="00F20448" w:rsidRPr="002F2580" w:rsidRDefault="002F258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F20448" w:rsidRPr="002F2580" w:rsidRDefault="002F258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технические действия спортивных игр: б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20448" w:rsidRPr="002F2580" w:rsidRDefault="002F258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F20448" w:rsidRPr="002F2580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37548647"/>
      <w:bookmarkEnd w:id="23"/>
    </w:p>
    <w:p w:rsidR="00F20448" w:rsidRPr="002F2580" w:rsidRDefault="00F204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0448" w:rsidRPr="002F2580" w:rsidRDefault="002F25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F20448" w:rsidRPr="002F2580" w:rsidRDefault="002F25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20448" w:rsidRPr="002F2580" w:rsidRDefault="002F258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F20448" w:rsidRPr="002F2580" w:rsidRDefault="002F258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пол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F20448" w:rsidRPr="002F2580" w:rsidRDefault="002F258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выносливости и гибк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ости; </w:t>
      </w:r>
    </w:p>
    <w:p w:rsidR="00F20448" w:rsidRPr="002F2580" w:rsidRDefault="002F258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F20448" w:rsidRPr="002F2580" w:rsidRDefault="002F258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вность оказать первую помощь в случае необходимости;</w:t>
      </w:r>
    </w:p>
    <w:p w:rsidR="00F20448" w:rsidRPr="002F2580" w:rsidRDefault="002F258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F20448" w:rsidRPr="002F2580" w:rsidRDefault="002F258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F20448" w:rsidRPr="002F2580" w:rsidRDefault="002F258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F20448" w:rsidRPr="002F2580" w:rsidRDefault="002F258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F20448" w:rsidRPr="002F2580" w:rsidRDefault="002F258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F20448" w:rsidRPr="002F2580" w:rsidRDefault="002F258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проплывание учебной дистанции 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кролем на груди или кролем на спине (по выбору обучающегося);</w:t>
      </w:r>
    </w:p>
    <w:p w:rsidR="00F20448" w:rsidRPr="002F2580" w:rsidRDefault="002F258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F20448" w:rsidRPr="002F2580" w:rsidRDefault="002F258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</w:t>
      </w:r>
      <w:r w:rsidRPr="002F2580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в их показателях.</w:t>
      </w:r>
    </w:p>
    <w:p w:rsidR="00F20448" w:rsidRPr="002F2580" w:rsidRDefault="00F20448">
      <w:pPr>
        <w:rPr>
          <w:rFonts w:ascii="Times New Roman" w:hAnsi="Times New Roman" w:cs="Times New Roman"/>
          <w:sz w:val="24"/>
          <w:szCs w:val="24"/>
          <w:lang w:val="ru-RU"/>
        </w:rPr>
        <w:sectPr w:rsidR="00F20448" w:rsidRPr="002F2580">
          <w:pgSz w:w="11906" w:h="16383"/>
          <w:pgMar w:top="567" w:right="850" w:bottom="567" w:left="1417" w:header="720" w:footer="720" w:gutter="0"/>
          <w:cols w:space="0"/>
        </w:sectPr>
      </w:pPr>
      <w:bookmarkStart w:id="24" w:name="block-19181258"/>
    </w:p>
    <w:bookmarkEnd w:id="24"/>
    <w:p w:rsidR="00F20448" w:rsidRDefault="002F2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F25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20448" w:rsidRDefault="002F2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167"/>
        <w:gridCol w:w="2182"/>
        <w:gridCol w:w="3467"/>
      </w:tblGrid>
      <w:tr w:rsidR="00F20448">
        <w:trPr>
          <w:trHeight w:val="144"/>
          <w:tblCellSpacing w:w="0" w:type="dxa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 w:rsidRPr="002F2580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Pr="002F2580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Оздоровительная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Pr="002F2580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 w:rsidRPr="002F2580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Pr="002F2580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 w:rsidRPr="002F2580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Pr="002F2580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Pr="002F2580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Pr="002F2580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</w:t>
            </w: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448" w:rsidRDefault="00F20448">
      <w:pPr>
        <w:rPr>
          <w:rFonts w:ascii="Times New Roman" w:hAnsi="Times New Roman" w:cs="Times New Roman"/>
          <w:sz w:val="24"/>
          <w:szCs w:val="24"/>
        </w:rPr>
        <w:sectPr w:rsidR="00F20448">
          <w:pgSz w:w="11906" w:h="16383"/>
          <w:pgMar w:top="567" w:right="850" w:bottom="567" w:left="1417" w:header="720" w:footer="720" w:gutter="0"/>
          <w:cols w:space="0"/>
        </w:sectPr>
      </w:pPr>
    </w:p>
    <w:p w:rsidR="00F20448" w:rsidRDefault="002F2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3088"/>
        <w:gridCol w:w="2190"/>
        <w:gridCol w:w="3498"/>
      </w:tblGrid>
      <w:tr w:rsidR="00F20448">
        <w:trPr>
          <w:trHeight w:val="144"/>
          <w:tblCellSpacing w:w="0" w:type="dxa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 w:rsidRPr="002F2580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Pr="002F2580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448" w:rsidRPr="002F2580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Оздоровительная физическая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 w:rsidRPr="002F2580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Pr="002F2580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Гимнастика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 акробатики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 w:rsidRPr="002F2580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Pr="002F2580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0448" w:rsidRPr="002F2580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Pr="002F2580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448" w:rsidRDefault="00F20448">
      <w:pPr>
        <w:rPr>
          <w:rFonts w:ascii="Times New Roman" w:hAnsi="Times New Roman" w:cs="Times New Roman"/>
          <w:sz w:val="24"/>
          <w:szCs w:val="24"/>
        </w:rPr>
        <w:sectPr w:rsidR="00F20448">
          <w:pgSz w:w="11906" w:h="16383"/>
          <w:pgMar w:top="567" w:right="850" w:bottom="567" w:left="1417" w:header="720" w:footer="720" w:gutter="0"/>
          <w:cols w:space="0"/>
        </w:sectPr>
      </w:pPr>
    </w:p>
    <w:p w:rsidR="00F20448" w:rsidRDefault="002F2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2904"/>
        <w:gridCol w:w="2213"/>
        <w:gridCol w:w="3567"/>
      </w:tblGrid>
      <w:tr w:rsidR="00F20448">
        <w:trPr>
          <w:trHeight w:val="144"/>
          <w:tblCellSpacing w:w="0" w:type="dxa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 w:rsidRPr="002F2580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Pr="002F2580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448" w:rsidRPr="002F2580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448" w:rsidRPr="002F2580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нагрузка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 w:rsidRPr="002F2580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Pr="002F2580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F25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Плавательная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Прикладно-ориентированная физическая культура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448" w:rsidRDefault="00F20448">
      <w:pPr>
        <w:rPr>
          <w:rFonts w:ascii="Times New Roman" w:hAnsi="Times New Roman" w:cs="Times New Roman"/>
          <w:sz w:val="24"/>
          <w:szCs w:val="24"/>
        </w:rPr>
        <w:sectPr w:rsidR="00F20448">
          <w:pgSz w:w="11906" w:h="16383"/>
          <w:pgMar w:top="567" w:right="850" w:bottom="567" w:left="1417" w:header="720" w:footer="720" w:gutter="0"/>
          <w:cols w:space="0"/>
        </w:sectPr>
      </w:pPr>
    </w:p>
    <w:p w:rsidR="00F20448" w:rsidRDefault="002F2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3144"/>
        <w:gridCol w:w="2189"/>
        <w:gridCol w:w="3480"/>
      </w:tblGrid>
      <w:tr w:rsidR="00F20448">
        <w:trPr>
          <w:trHeight w:val="144"/>
          <w:tblCellSpacing w:w="0" w:type="dxa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для профилактики нарушения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осанки и снижения массы тела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Прикладно-ориентированная физическая культура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448" w:rsidRDefault="00F20448">
      <w:pPr>
        <w:rPr>
          <w:rFonts w:ascii="Times New Roman" w:hAnsi="Times New Roman" w:cs="Times New Roman"/>
          <w:sz w:val="24"/>
          <w:szCs w:val="24"/>
        </w:rPr>
        <w:sectPr w:rsidR="00F20448">
          <w:pgSz w:w="11906" w:h="16383"/>
          <w:pgMar w:top="567" w:right="850" w:bottom="567" w:left="1417" w:header="720" w:footer="720" w:gutter="0"/>
          <w:cols w:space="0"/>
        </w:sectPr>
      </w:pPr>
      <w:bookmarkStart w:id="25" w:name="block-19181253"/>
    </w:p>
    <w:bookmarkEnd w:id="25"/>
    <w:p w:rsidR="00F20448" w:rsidRDefault="002F25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20448" w:rsidRDefault="002F2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054"/>
        <w:gridCol w:w="1889"/>
        <w:gridCol w:w="1584"/>
        <w:gridCol w:w="2442"/>
      </w:tblGrid>
      <w:tr w:rsidR="00F20448">
        <w:trPr>
          <w:trHeight w:val="144"/>
          <w:tblCellSpacing w:w="0" w:type="dxa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на уроках физической культуры. Инструктаж по ТБ.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отличается ходьба от бега. равномерный бег 300 м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передвижении с равномерной скоростью, бег 400м, ОРУ, специальные беговые упражнения.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передвижении с изменением скорости, эстафеты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равномерному бегу в колонне по одному с невысокой скоростью, специальные беговые упражнения.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равномерному бегу в колонне по одному с разной скоростью передвижения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прыжка в длину с места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техники выполнения прыжка в длину с места.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прыжку в длину с места в полной координации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фазы приземления из прыжка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физические упражнения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и правила его составления и соблюдения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 и гигиенические процедуры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 человека. Упражнения для осанки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гимнастики и спортивной гимнастики. Инструктаж по ТБ на уроках гимнастики.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Исходные положения в физических упражнениях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гимнастическим упражнениям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Стилизованные способы передвижения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ходьбой и бегом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и организующие команды на уроках физической культуры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построения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повороты стоя на месте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Стилизованные передвижения (гимнастический шаг,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бег)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с мячом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со скакалкой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Гимнастические упражнения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прыжках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туловища из положения лежа на спине и животе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ног из положения лежа на животе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Сгибание рук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положении упор лежа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прыжков в группировке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упоре на руках, толчком двумя ногами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одновременного отталкивания двумя ногами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Приземление после спрыгивания с горки матов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 на уроках по лыжной подготовке.Строевые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лыжами в руках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 с лыжами в руках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передвижении на лыжах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передвижении на лыжах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Имитационные упражнения техники передвижения на лыжах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Имитационные упражнения техники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передвижения на лыжах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ступающего шага во время передвижения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ступающего шага во время передвижения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Имитационные упражнения техники передвижения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лыжах скользящим шагом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 на уроках спортивных и подвижных игр. Считалки для подвижных игр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игровых действий и правил подвижных игр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организация и проведение подвижных игр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проведение подвижных игр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«Охотники и утки»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«Не попади в болото»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«Не попади в болото»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«Не оступись»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подвижной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игры «Не оступись»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«Кто больше соберет яблок»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«Кто больше соберет яблок»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«Брось-поймай»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«Брось-поймай»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«Пингвины с мячом»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«Пингвины с мячом»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ГТО – что это такое? История ГТО. Спортивные нормативы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правила, ТБ на уроках, особенности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 (тестов) ВФСК ГТО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норматива комплекса ГТО. Бег на 10м и 30м.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Смешанное передвижение.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 ГТО. 6-ти минутный бег.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техники выполнения норматива комплекса ГТО. Бросок набивного мяча.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положения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лежа на спине.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ГТО. Поднимание туловища из положения лежа на спине.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ГТО. Наклон вперед из положения стоя на гимнастической скамье.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норматива комплекса ГТО. Метание теннисного мяча в цель. Подвижные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448" w:rsidRDefault="00F20448">
      <w:pPr>
        <w:rPr>
          <w:rFonts w:ascii="Times New Roman" w:hAnsi="Times New Roman" w:cs="Times New Roman"/>
          <w:sz w:val="24"/>
          <w:szCs w:val="24"/>
        </w:rPr>
        <w:sectPr w:rsidR="00F20448">
          <w:pgSz w:w="11906" w:h="16383"/>
          <w:pgMar w:top="567" w:right="850" w:bottom="567" w:left="1417" w:header="720" w:footer="720" w:gutter="0"/>
          <w:cols w:space="0"/>
        </w:sectPr>
      </w:pPr>
    </w:p>
    <w:p w:rsidR="00F20448" w:rsidRDefault="002F2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2982"/>
        <w:gridCol w:w="1931"/>
        <w:gridCol w:w="1593"/>
        <w:gridCol w:w="2455"/>
      </w:tblGrid>
      <w:tr w:rsidR="00F20448">
        <w:trPr>
          <w:trHeight w:val="144"/>
          <w:tblCellSpacing w:w="0" w:type="dxa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 на уроках по лёгкой атлетике.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Равномерный бег 400м, ускорения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короткие отрезки, старт и стартовый разгон.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 600м, бег 30 м на результат.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 800 м, техника выполнения прыжка в длину.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 1000 м. Прыжок в длину на результат.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на дальность.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на дальность на результат.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Эстафетный бег.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поворотами и изменением направлений.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1000 метров на результат.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60 м на результат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подвижных игр и соревнований у древних народов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качества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Сила как физическое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Быстрота как физическое качество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Выносливость как физическое качество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 как физическое качество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 наблюдений по физической культуре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утренней зарядки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на уроках гимнастики и акробатики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разминка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гимнастической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скакалкой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гимнастические движения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гимнастические движения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на занятиях лыжной подготовкой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на лыжах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двухшажным попеременным ходом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 с горы в основной стойке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 с горы в основной стойке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лесенкой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лесенкой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Спуски и подъёмы на лыжах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Спуски и подъёмы на лыжах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лыжными палками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лыжными палками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падением на бок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падением на бок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 координированные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передвижения ходьбой по гимнастической скамейке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 на уроках подвижных и спортивных игр..Подвижные игры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 спортивных игр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приемами баскетбола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приемами баскетбола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баскетбола: мяч среднему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соседу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баскетбола: мяч среднему и мяч соседу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мяча в колонне и неудобный бросок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Бросок мяча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колонне и неудобный бросок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приемами футбола: метко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цель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приемами футбола: метко в цель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Гонка мячей и слалом с мячом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Гонка мячей и слалом с мячом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 бильярд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 бильярд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ногой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ногой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развитие равновесия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развитие равновесия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выполнения спортивных нормативов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ступени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Бег на 30м.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 ГТО. Смешанное передвижение по пересеченной местности. 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Бег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лыжах 1 км.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из виса лежа на низкой перекладине 90см.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ГТО. Наклон вперед из положения стоя на гимнастической скамье. 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ГТО. Метание теннисного мяча в цель. 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 ГТО. Челночный бег 3*10м.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выполнения норматива комплекса ГТО. Плавание 25м. 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«Праздник ГТО». Соревнования со сдачей норм ГТО, с соблюдением правил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выполнения испытаний (тестов) 2 ступени ГТО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448" w:rsidRDefault="00F20448">
      <w:pPr>
        <w:rPr>
          <w:rFonts w:ascii="Times New Roman" w:hAnsi="Times New Roman" w:cs="Times New Roman"/>
          <w:sz w:val="24"/>
          <w:szCs w:val="24"/>
        </w:rPr>
        <w:sectPr w:rsidR="00F20448">
          <w:pgSz w:w="11906" w:h="16383"/>
          <w:pgMar w:top="567" w:right="850" w:bottom="567" w:left="1417" w:header="720" w:footer="720" w:gutter="0"/>
          <w:cols w:space="0"/>
        </w:sectPr>
      </w:pPr>
    </w:p>
    <w:p w:rsidR="00F20448" w:rsidRDefault="002F2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944"/>
        <w:gridCol w:w="1947"/>
        <w:gridCol w:w="1599"/>
        <w:gridCol w:w="2464"/>
      </w:tblGrid>
      <w:tr w:rsidR="00F20448">
        <w:trPr>
          <w:trHeight w:val="144"/>
          <w:tblCellSpacing w:w="0" w:type="dxa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 на уроках по лёгкой атлетике. Бег, ОРУ.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места.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 м, старт, стартовый разгон.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бег, 400м. Бег с ускорением на короткую дистанцию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Равномерный бег.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по дистанции 500 м. Бег с ускорением на короткую дистанцию, 30 м на результат.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бег, пробегание дистанции 600 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Равномерный бег, пробегание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 800 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бег, пробегание дистанции 1 км. Броски малого мяча 150 гр. на дальность.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малого мяча 150 гр. на дальность на результат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пульса на занятиях физической культурой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у древних народов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появления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 спорта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Дозировка физических нагрузок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индивидуального 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занятий по развитию физических качеств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 под душем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 на уроках гимнастики.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Лазанье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канату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гимнастической стенке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через скакалку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за 1 мин.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из танца галоп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из танца галоп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Танцевальные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из танца полька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Танцевальные упражнения из танца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полька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бассейне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специальных плавательных упражнений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ознакомительного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плавания: передвижение по дну ходьбой и прыжками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ознакомительного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плавания: погружение в воду и всплывание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кролем на груди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кролем на груди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брассом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брассом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дельфином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дельфином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 на уроках по лыжной подготовке.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на лыжах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одновременным двухшажным ходом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на лыжах способом переступания на месте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на лыжах способом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переступания на месте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на лыжах способом переступания в движении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на лыжах способом переступания в движении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на лыжах способом переступания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на лыжах способом переступания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Торможение на лыжах способом «плуг» при спуске с пологого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Скольжение с пологого склона с поворотами и торможением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Скольжение с пологого склона с поворотами и торможением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 на уроках подвижных и спортивных игр.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элементами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спортивных игр: парашютисты, стрелки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баскетбольного мяча. Ловля и передача мяча двумя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руками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приемами баскетбола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приемами баскетбола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с приемами футбола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приемами футбола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выполнения спортивных нормативов 2-3 ступени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Бег на 30м.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норматива комплекса ГТО. Бег на 1000м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Кросс на 2 км. Подводящие упражнения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норматива комплекса ГТО. Бег на лыжах 1 км.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упоре лежа на полу.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Наклон вперед из положения стоя на гимнастическ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скамье. 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Прыжок в длину с места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толчком двумя ногами.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теннисного 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ча, и метание мяча весом 150г. 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50м. Подвижные игры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«А ты сдал нормы ГТО?», с соблюдением правил и техники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испытаний (тестов) 2-3 ступени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«А 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сдал нормы ГТО?», с соблюдением правил и техники выполнения испытаний (тестов) 2-3 ступени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448" w:rsidRDefault="00F20448">
      <w:pPr>
        <w:rPr>
          <w:rFonts w:ascii="Times New Roman" w:hAnsi="Times New Roman" w:cs="Times New Roman"/>
          <w:sz w:val="24"/>
          <w:szCs w:val="24"/>
        </w:rPr>
        <w:sectPr w:rsidR="00F20448">
          <w:pgSz w:w="11906" w:h="16383"/>
          <w:pgMar w:top="567" w:right="850" w:bottom="567" w:left="1417" w:header="720" w:footer="720" w:gutter="0"/>
          <w:cols w:space="0"/>
        </w:sectPr>
      </w:pPr>
    </w:p>
    <w:p w:rsidR="00F20448" w:rsidRDefault="002F2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2927"/>
        <w:gridCol w:w="1949"/>
        <w:gridCol w:w="1605"/>
        <w:gridCol w:w="2471"/>
      </w:tblGrid>
      <w:tr w:rsidR="00F20448">
        <w:trPr>
          <w:trHeight w:val="144"/>
          <w:tblCellSpacing w:w="0" w:type="dxa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20448" w:rsidRDefault="00F204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 на уроках физической культуры.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 по дистанции 500м, ОРУ, специальные беговые упражнения.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 упражнения в прыжках в длину.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на результат.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 на дистанции 700 м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 на дистанции 1000м.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 упражнения,30 м на результат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 на дальность на результат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развития физической культуры в России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развития национальных видов спорта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занятий физической подготовкой на работу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 организма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на занятиях физической культуры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Висы и упоры на низкой гимнастической перекладине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«Летка-енка»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Танцевальные упражнения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«Летка-енка»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травм на занятиях в плавательном бассейне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 упражнения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плавательной доской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скольжении на груди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способом кроль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в плавании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способом кроль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способом кроль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«Подвижная цель»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«Подвижная цель»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«Гонка лодок»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«Гонка лодок»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Предупреждение травм на занятиях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лыжной подготовкой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кролем на спине в полной координации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Имитационные упражнения в передвижении на лыжах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одношажным одновременным ходом по фазам движения и в полной координации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 на уроках спортивных игр. Упражнения из игры волейбол.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футбол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годовой динамики показателей физического развития и физической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подготовленности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выполнения спортивных нормативов 3 ступени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уроках. Здоровье и ЗОЖ. ГТО в наше время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норматива комплекса ГТО. Бег на лыжах 1 км. Эстафеты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Наклон впе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 из положения стоя на гимнастической скамье. Подвижные игры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Метание мяча весом 150г. Подвижные игры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техники выполнения норматива комплекса ГТО. Челночный бег 3*10м. Эстафеты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норматива комплекса ГТО. Плавание 50м. Подвижные игры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свободного ввода1</w:t>
            </w:r>
          </w:p>
        </w:tc>
      </w:tr>
      <w:tr w:rsidR="00F204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F20448" w:rsidRDefault="002F25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448" w:rsidRDefault="00F20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448" w:rsidRDefault="00F20448">
      <w:pPr>
        <w:rPr>
          <w:rFonts w:ascii="Times New Roman" w:hAnsi="Times New Roman" w:cs="Times New Roman"/>
          <w:sz w:val="24"/>
          <w:szCs w:val="24"/>
        </w:rPr>
        <w:sectPr w:rsidR="00F20448">
          <w:pgSz w:w="11906" w:h="16383"/>
          <w:pgMar w:top="567" w:right="850" w:bottom="567" w:left="1417" w:header="720" w:footer="720" w:gutter="0"/>
          <w:cols w:space="0"/>
        </w:sectPr>
      </w:pPr>
    </w:p>
    <w:p w:rsidR="00F20448" w:rsidRDefault="00F20448">
      <w:pPr>
        <w:rPr>
          <w:rFonts w:ascii="Times New Roman" w:hAnsi="Times New Roman" w:cs="Times New Roman"/>
          <w:sz w:val="24"/>
          <w:szCs w:val="24"/>
        </w:rPr>
        <w:sectPr w:rsidR="00F20448">
          <w:pgSz w:w="11906" w:h="16383"/>
          <w:pgMar w:top="567" w:right="850" w:bottom="567" w:left="1417" w:header="720" w:footer="720" w:gutter="0"/>
          <w:cols w:space="0"/>
        </w:sectPr>
      </w:pPr>
      <w:bookmarkStart w:id="26" w:name="block-19181254"/>
    </w:p>
    <w:bookmarkEnd w:id="26"/>
    <w:p w:rsidR="00F20448" w:rsidRDefault="002F25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20448" w:rsidRDefault="002F25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20448" w:rsidRDefault="002F25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7" w:name="f056fd23-2f41-4129-8da1-d467aa21439d"/>
      <w:r>
        <w:rPr>
          <w:rFonts w:ascii="Times New Roman" w:hAnsi="Times New Roman" w:cs="Times New Roman"/>
          <w:color w:val="000000"/>
          <w:sz w:val="24"/>
          <w:szCs w:val="24"/>
        </w:rPr>
        <w:t xml:space="preserve">• Физическая культура, 1-4 классы/ Лях В.И., Акционерное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общество «Издательство «Просвещение»</w:t>
      </w:r>
      <w:bookmarkEnd w:id="27"/>
    </w:p>
    <w:p w:rsidR="00F20448" w:rsidRDefault="00F2044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20448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20448" w:rsidRDefault="002F25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20448" w:rsidRDefault="00F2044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20448" w:rsidRDefault="00F2044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20448" w:rsidRDefault="002F258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20448" w:rsidRDefault="00F2044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20448" w:rsidRDefault="00F20448">
      <w:pPr>
        <w:rPr>
          <w:rFonts w:ascii="Times New Roman" w:hAnsi="Times New Roman" w:cs="Times New Roman"/>
          <w:sz w:val="24"/>
          <w:szCs w:val="24"/>
        </w:rPr>
        <w:sectPr w:rsidR="00F20448">
          <w:pgSz w:w="11906" w:h="16383"/>
          <w:pgMar w:top="567" w:right="850" w:bottom="567" w:left="1417" w:header="720" w:footer="720" w:gutter="0"/>
          <w:cols w:space="0"/>
        </w:sectPr>
      </w:pPr>
      <w:bookmarkStart w:id="28" w:name="block-19181255"/>
    </w:p>
    <w:bookmarkEnd w:id="28"/>
    <w:p w:rsidR="00F20448" w:rsidRDefault="00F20448">
      <w:pPr>
        <w:rPr>
          <w:rFonts w:ascii="Times New Roman" w:hAnsi="Times New Roman" w:cs="Times New Roman"/>
          <w:sz w:val="24"/>
          <w:szCs w:val="24"/>
        </w:rPr>
      </w:pPr>
    </w:p>
    <w:sectPr w:rsidR="00F20448">
      <w:pgSz w:w="11907" w:h="16839"/>
      <w:pgMar w:top="567" w:right="850" w:bottom="567" w:left="1417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48" w:rsidRDefault="002F2580">
      <w:pPr>
        <w:spacing w:line="240" w:lineRule="auto"/>
      </w:pPr>
      <w:r>
        <w:separator/>
      </w:r>
    </w:p>
  </w:endnote>
  <w:endnote w:type="continuationSeparator" w:id="0">
    <w:p w:rsidR="00F20448" w:rsidRDefault="002F2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48" w:rsidRDefault="002F2580">
      <w:pPr>
        <w:spacing w:after="0"/>
      </w:pPr>
      <w:r>
        <w:separator/>
      </w:r>
    </w:p>
  </w:footnote>
  <w:footnote w:type="continuationSeparator" w:id="0">
    <w:p w:rsidR="00F20448" w:rsidRDefault="002F25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 w15:restartNumberingAfterBreak="0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6" w15:restartNumberingAfterBreak="0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7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8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9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0" w15:restartNumberingAfterBreak="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1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2" w15:restartNumberingAfterBreak="0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3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4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5" w15:restartNumberingAfterBreak="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6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0448"/>
    <w:rsid w:val="002F2580"/>
    <w:rsid w:val="00F20448"/>
    <w:rsid w:val="0E3F26D8"/>
    <w:rsid w:val="38C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4F843-1305-4D29-B090-DBCC8A54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52</Pages>
  <Words>11565</Words>
  <Characters>65924</Characters>
  <Application>Microsoft Office Word</Application>
  <DocSecurity>0</DocSecurity>
  <Lines>549</Lines>
  <Paragraphs>154</Paragraphs>
  <ScaleCrop>false</ScaleCrop>
  <Company>SPecialiST RePack</Company>
  <LinksUpToDate>false</LinksUpToDate>
  <CharactersWithSpaces>77335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</dc:creator>
  <cp:lastModifiedBy>Elena</cp:lastModifiedBy>
  <cp:revision>2</cp:revision>
  <dcterms:created xsi:type="dcterms:W3CDTF">2024-10-19T16:35:00Z</dcterms:created>
  <dcterms:modified xsi:type="dcterms:W3CDTF">2024-11-24T09:07:00Z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28F5BCA0C1DF40089A9E835CB0C0F617_12</vt:lpwstr>
  </property>
</Properties>
</file>